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宁夏南华山自然保护区综合科学考察报告</w:t>
      </w:r>
    </w:p>
    <w:p>
      <w:r>
        <w:rPr>
          <w:rFonts w:ascii="宋体" w:hAnsi="宋体" w:eastAsia="宋体"/>
          <w:sz w:val="24"/>
        </w:rPr>
        <w:t>南华山自然保护区科考组编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宁夏南华山自然保护区综合科学考察报告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南华山自然保护区科考组编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本书出售、求购地址：https://www.jiaokey.com/book/detail/12706437.html</w:t>
      </w:r>
    </w:p>
    <w:p>
      <w:r>
        <w:t>更多相关图书推荐：https://www.jiaokey.com</w:t>
      </w:r>
    </w:p>
    <w:p>
      <w:r>
        <w:t>南华山自然保护区科考组编 其他作品：https://www.jiaokey.com/tag/南华山自然保护区科考组编.html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关键词搜索：https://www.jiaokey.com/tag/宁夏南华山自然保护区综合科学考察报告.html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