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书名：宁夏西海固贫困少数民族地区可持续发展研究</w:t>
      </w:r>
    </w:p>
    <w:p>
      <w:r>
        <w:t>作者：米文宝，宋乃平，李陇堂等著</w:t>
      </w:r>
    </w:p>
    <w:p>
      <w:r>
        <w:t>出版社：西安：西安地图出版社</w:t>
      </w:r>
    </w:p>
    <w:p>
      <w:r>
        <w:t>出版日期：2001.10</w:t>
      </w:r>
    </w:p>
    <w:p>
      <w:r>
        <w:t>总页数：286</w:t>
      </w:r>
    </w:p>
    <w:p>
      <w:r>
        <w:t>更多请访问教客网: www.jiaokey.com</w:t>
      </w:r>
    </w:p>
    <w:p>
      <w:r>
        <w:t>宁夏西海固贫困少数民族地区可持续发展研究 评论地址：https://www.jiaokey.com/book/detail/12706426.html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