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“险”“胜”并存绘人生  黑伯理照片选编集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“险”“胜”并存绘人生  黑伯理照片选编集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本书出售、求购地址：https://www.jiaokey.com/book/detail/12706417.html</w:t>
      </w:r>
    </w:p>
    <w:p>
      <w:r>
        <w:t>更多相关图书推荐：https://www.jiaokey.com</w:t>
      </w:r>
    </w:p>
    <w:p>
      <w:r>
        <w:t>蓝月出版社 出版图书：https://www.jiaokey.com/tag/蓝月出版社.html</w:t>
      </w:r>
    </w:p>
    <w:p>
      <w:r>
        <w:t>关键词搜索：https://www.jiaokey.com/tag/“险”“胜”并存绘人生  黑伯理照片选编集.html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