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词和字研究  中国语言规划中的语言共性和汉语个性  第2版</w:t>
      </w:r>
    </w:p>
    <w:p>
      <w:r>
        <w:rPr>
          <w:rFonts w:ascii="宋体" w:hAnsi="宋体" w:eastAsia="宋体"/>
          <w:sz w:val="24"/>
        </w:rPr>
        <w:t>彭泽润著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词和字研究  中国语言规划中的语言共性和汉语个性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彭泽润著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本书出售、求购地址：https://www.jiaokey.com/book/detail/12706344.html</w:t>
      </w:r>
    </w:p>
    <w:p>
      <w:r>
        <w:t>更多相关图书推荐：https://www.jiaokey.com</w:t>
      </w:r>
    </w:p>
    <w:p>
      <w:r>
        <w:t>彭泽润著 其他作品：https://www.jiaokey.com/tag/彭泽润著.html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关键词搜索：https://www.jiaokey.com/tag/词和字研究  中国语言规划中的语言共性和汉语个性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