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新时期信访工作创新与实践  第2版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新时期信访工作创新与实践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本书出售、求购地址：https://www.jiaokey.com/book/detail/12706284.html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关键词搜索：https://www.jiaokey.com/tag/新时期信访工作创新与实践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