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作者：中国国际航空股份有限公司党委编</w:t>
      </w:r>
    </w:p>
    <w:p>
      <w:r>
        <w:t>出版社：北京：开明出版社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探索与实践 评论地址：https://www.jiaokey.com/book/detail/12706277.html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