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好心态是快乐的源泉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好心态是快乐的源泉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本书出售、求购地址：https://www.jiaokey.com/book/detail/12706230.html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关键词搜索：https://www.jiaokey.com/tag/好心态是快乐的源泉.html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