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做事要有谋略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做事要有谋略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本书出售、求购地址：https://www.jiaokey.com/book/detail/12706227.html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关键词搜索：https://www.jiaokey.com/tag/做事要有谋略.html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