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矿山安全法百问  第2版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矿山安全法百问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本书出售、求购地址：https://www.jiaokey.com/book/detail/12706221.html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关键词搜索：https://www.jiaokey.com/tag/矿山安全法百问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