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轻松心理快乐生活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轻松心理快乐生活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本书出售、求购地址：https://www.jiaokey.com/book/detail/12706209.html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关键词搜索：https://www.jiaokey.com/tag/轻松心理快乐生活.html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