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书名：国家突发公共事件专项预案与相关法律法规文件汇编  公共卫生事件类</w:t>
      </w:r>
    </w:p>
    <w:p>
      <w:r>
        <w:t>作者：刘相伟主编</w:t>
      </w:r>
    </w:p>
    <w:p>
      <w:r>
        <w:t>出版社：北京：中国广播电视出版社</w:t>
      </w:r>
    </w:p>
    <w:p>
      <w:r>
        <w:t>出版日期：2006.02</w:t>
      </w:r>
    </w:p>
    <w:p>
      <w:r>
        <w:t>总页数：300</w:t>
      </w:r>
    </w:p>
    <w:p>
      <w:r>
        <w:t>更多请访问教客网: www.jiaokey.com</w:t>
      </w:r>
    </w:p>
    <w:p>
      <w:r>
        <w:t>国家突发公共事件专项预案与相关法律法规文件汇编  公共卫生事件类 评论地址：https://www.jiaokey.com/book/detail/12706201.html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