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造型设计完美风暴  Rhino 4.0完全实例教程</w:t>
      </w:r>
    </w:p>
    <w:p>
      <w:r>
        <w:rPr>
          <w:rFonts w:ascii="宋体" w:hAnsi="宋体" w:eastAsia="宋体"/>
          <w:sz w:val="24"/>
        </w:rPr>
        <w:t>叶德辉，刘伟元编著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造型设计完美风暴  Rhino 4.0完全实例教程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叶德辉，刘伟元编著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本书出售、求购地址：https://www.jiaokey.com/book/detail/12706190.html</w:t>
      </w:r>
    </w:p>
    <w:p>
      <w:r>
        <w:t>更多相关图书推荐：https://www.jiaokey.com</w:t>
      </w:r>
    </w:p>
    <w:p>
      <w:r>
        <w:t>叶德辉，刘伟元编著 其他作品：https://www.jiaokey.com/tag/叶德辉，刘伟元编著.html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关键词搜索：https://www.jiaokey.com/tag/造型设计完美风暴  Rhino 4.0完全实例教程.html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