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贫穷的资本主义史  18-19世纪上半叶的法国</w:t>
      </w:r>
    </w:p>
    <w:p>
      <w:r>
        <w:rPr>
          <w:rFonts w:ascii="宋体" w:hAnsi="宋体" w:eastAsia="宋体"/>
          <w:sz w:val="24"/>
        </w:rPr>
        <w:t>（俄）叶夫根尼·米哈伊洛维奇·科若金编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贫穷的资本主义史  18-19世纪上半叶的法国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（俄）叶夫根尼·米哈伊洛维奇·科若金编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本书出售、求购地址：https://www.jiaokey.com/book/detail/12706168.html</w:t>
      </w:r>
    </w:p>
    <w:p>
      <w:r>
        <w:t>更多相关图书推荐：https://www.jiaokey.com</w:t>
      </w:r>
    </w:p>
    <w:p>
      <w:r>
        <w:t>（俄）叶夫根尼·米哈伊洛维奇·科若金编 其他作品：https://www.jiaokey.com/tag/（俄）叶夫根尼·米哈伊洛维奇·科若金编.html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关键词搜索：https://www.jiaokey.com/tag/贫穷的资本主义史  18-19世纪上半叶的法国.html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