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书刊发行业连锁经营  书业连锁经营优秀论文集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书刊发行业连锁经营  书业连锁经营优秀论文集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本书出售、求购地址：https://www.jiaokey.com/book/detail/12706161.html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关键词搜索：https://www.jiaokey.com/tag/书刊发行业连锁经营  书业连锁经营优秀论文集.html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