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组工通讯  2002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组工通讯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本书出售、求购地址：https://www.jiaokey.com/book/detail/12706128.html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关键词搜索：https://www.jiaokey.com/tag/组工通讯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