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应用数值方法 使用MATLAB和C语言</w:t>
      </w:r>
    </w:p>
    <w:p>
      <w:r>
        <w:rPr>
          <w:rFonts w:ascii="宋体" w:hAnsi="宋体" w:eastAsia="宋体"/>
          <w:sz w:val="24"/>
        </w:rPr>
        <w:t>（美）奇林（Schilling，R.G.），（美）哈里斯（Harris，S.L.）著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应用数值方法 使用MATLAB和C语言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（美）奇林（Schilling，R.G.），（美）哈里斯（Harris，S.L.）著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本书出售、求购地址：https://www.jiaokey.com/book/detail/12706106.html</w:t>
      </w:r>
    </w:p>
    <w:p>
      <w:r>
        <w:t>更多相关图书推荐：https://www.jiaokey.com</w:t>
      </w:r>
    </w:p>
    <w:p>
      <w:r>
        <w:t>（美）奇林（Schilling，R.G.），（美）哈里斯（Harris，S.L.）著 其他作品：https://www.jiaokey.com/tag/（美）奇林（Schilling，R.G.），（美）哈里斯（Harris，S.L.）著.html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关键词搜索：https://www.jiaokey.com/tag/应用数值方法 使用MATLAB和C语言.html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