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  未羊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  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本书出售、求购地址：https://www.jiaokey.com/book/detail/12706102.html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关键词搜索：https://www.jiaokey.com/tag/运势  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