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运势  酉鸡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运势  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本书出售、求购地址：https://www.jiaokey.com/book/detail/12706100.html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关键词搜索：https://www.jiaokey.com/tag/运势  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