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书名：运势  卯兔</w:t>
      </w:r>
    </w:p>
    <w:p>
      <w:r>
        <w:t>作者：李建军编</w:t>
      </w:r>
    </w:p>
    <w:p>
      <w:r>
        <w:t>出版社：南宁:广西民族出版社,2006.04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运势  卯兔 评论地址：https://www.jiaokey.com/book/detail/12706096.html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