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书名：悲歌三湘  湖南五次会战</w:t>
      </w:r>
    </w:p>
    <w:p>
      <w:r>
        <w:t>作者：黄勇，余吉著</w:t>
      </w:r>
    </w:p>
    <w:p>
      <w:r>
        <w:t>出版社：武汉：武汉大学出版社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悲歌三湘  湖南五次会战 评论地址：https://www.jiaokey.com/book/detail/12706036.html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