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POWERPOINT完美创意设计  突破PPT学习瓶颈的专业图解大全</w:t>
      </w:r>
    </w:p>
    <w:p>
      <w:r>
        <w:rPr>
          <w:rFonts w:ascii="宋体" w:hAnsi="宋体" w:eastAsia="宋体"/>
          <w:sz w:val="24"/>
        </w:rPr>
        <w:t>（韩）尹锡民，（韩）朴圣夏，（韩）尹银英编著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POWERPOINT完美创意设计  突破PPT学习瓶颈的专业图解大全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（韩）尹锡民，（韩）朴圣夏，（韩）尹银英编著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本书出售、求购地址：https://www.jiaokey.com/book/detail/12706021.html</w:t>
      </w:r>
    </w:p>
    <w:p>
      <w:r>
        <w:t>更多相关图书推荐：https://www.jiaokey.com</w:t>
      </w:r>
    </w:p>
    <w:p>
      <w:r>
        <w:t>（韩）尹锡民，（韩）朴圣夏，（韩）尹银英编著 其他作品：https://www.jiaokey.com/tag/（韩）尹锡民，（韩）朴圣夏，（韩）尹银英编著.html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关键词搜索：https://www.jiaokey.com/tag/POWERPOINT完美创意设计  突破PPT学习瓶颈的专业图解大全.html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