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书名：写给没有男朋友的你</w:t>
      </w:r>
    </w:p>
    <w:p>
      <w:r>
        <w:t>作者：（日）岩月谦司著；汪培伦译</w:t>
      </w:r>
    </w:p>
    <w:p>
      <w:r>
        <w:t>出版社：北京:中国长安出版社,2010.11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写给没有男朋友的你 评论地址：https://www.jiaokey.com/book/detail/12705978.html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