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历史真相一本通大全集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历史真相一本通大全集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本书出售、求购地址：https://www.jiaokey.com/book/detail/12705967.html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关键词搜索：https://www.jiaokey.com/tag/历史真相一本通大全集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