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书名：别让细节和口才误了你</w:t>
      </w:r>
    </w:p>
    <w:p>
      <w:r>
        <w:t>作者：孙颢编著</w:t>
      </w:r>
    </w:p>
    <w:p>
      <w:r>
        <w:t>出版社：北京:企业管理出版社,2010.12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别让细节和口才误了你 评论地址：https://www.jiaokey.com/book/detail/12705962.html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