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湖南省“四五”普法2003读本</w:t>
      </w:r>
    </w:p>
    <w:p>
      <w:r>
        <w:rPr>
          <w:rFonts w:ascii="宋体" w:hAnsi="宋体" w:eastAsia="宋体"/>
          <w:sz w:val="24"/>
        </w:rPr>
        <w:t>周敦扣主编；湖南省依法治省领导小组办公室编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湖南省“四五”普法2003读本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本书出售、求购地址：https://www.jiaokey.com/book/detail/12705950.html</w:t>
      </w:r>
    </w:p>
    <w:p>
      <w:r>
        <w:t>更多相关图书推荐：https://www.jiaokey.com</w:t>
      </w:r>
    </w:p>
    <w:p>
      <w:r>
        <w:t>周敦扣主编；湖南省依法治省领导小组办公室编 其他作品：https://www.jiaokey.com/tag/周敦扣主编；湖南省依法治省领导小组办公室编.html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关键词搜索：https://www.jiaokey.com/tag/湖南省“四五”普法2003读本.html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