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书名：你是最棒的员工  没有你不行</w:t>
      </w:r>
    </w:p>
    <w:p>
      <w:r>
        <w:t>作者：卓云扬编著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你是最棒的员工  没有你不行 评论地址：https://www.jiaokey.com/book/detail/12705899.html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