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学会妥协懂得进取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学会妥协懂得进取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本书出售、求购地址：https://www.jiaokey.com/book/detail/12705891.html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关键词搜索：https://www.jiaokey.com/tag/学会妥协懂得进取.html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