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庄子逍遥人生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庄子逍遥人生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本书出售、求购地址：https://www.jiaokey.com/book/detail/12705856.html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关键词搜索：https://www.jiaokey.com/tag/庄子逍遥人生.html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