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根据米丘林学说论植物受精过程</w:t>
      </w:r>
    </w:p>
    <w:p>
      <w:r>
        <w:rPr>
          <w:rFonts w:ascii="宋体" w:hAnsi="宋体" w:eastAsia="宋体"/>
          <w:sz w:val="24"/>
        </w:rPr>
        <w:t>（苏）图尔滨H.B著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根据米丘林学说论植物受精过程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（苏）图尔滨H.B著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本书出售、求购地址：https://www.jiaokey.com/book/detail/12705799.html</w:t>
      </w:r>
    </w:p>
    <w:p>
      <w:r>
        <w:t>更多相关图书推荐：https://www.jiaokey.com</w:t>
      </w:r>
    </w:p>
    <w:p>
      <w:r>
        <w:t>（苏）图尔滨H.B著 其他作品：https://www.jiaokey.com/tag/（苏）图尔滨H.B著.html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关键词搜索：https://www.jiaokey.com/tag/根据米丘林学说论植物受精过程.html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