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书名：《社会主义从空想到科学的发展》辅导材料</w:t>
      </w:r>
    </w:p>
    <w:p>
      <w:r>
        <w:t>作者：华南师院历史系世界近现代史教研室编</w:t>
      </w:r>
    </w:p>
    <w:p>
      <w:r>
        <w:t>出版社：华南师院历史系世界近现代史教研室</w:t>
      </w:r>
    </w:p>
    <w:p>
      <w:r>
        <w:t>出版日期：1979.04</w:t>
      </w:r>
    </w:p>
    <w:p>
      <w:r>
        <w:t>总页数：100</w:t>
      </w:r>
    </w:p>
    <w:p>
      <w:r>
        <w:t>更多请访问教客网: www.jiaokey.com</w:t>
      </w:r>
    </w:p>
    <w:p>
      <w:r>
        <w:t>《社会主义从空想到科学的发展》辅导材料 评论地址：https://www.jiaokey.com/book/detail/12705782.html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