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外国廉政之道与腐败之风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外国廉政之道与腐败之风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本书出售、求购地址：https://www.jiaokey.com/book/detail/12705775.html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关键词搜索：https://www.jiaokey.com/tag/外国廉政之道与腐败之风.html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