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建设有中国特色的社会主义理论学习文选</w:t>
      </w:r>
    </w:p>
    <w:p>
      <w:r>
        <w:rPr>
          <w:rFonts w:ascii="宋体" w:hAnsi="宋体" w:eastAsia="宋体"/>
          <w:sz w:val="24"/>
        </w:rPr>
        <w:t>广东省委高校工委思想教育处、广东省高等教育局政治教育处编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建设有中国特色的社会主义理论学习文选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广东省委高校工委思想教育处、广东省高等教育局政治教育处编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本书出售、求购地址：https://www.jiaokey.com/book/detail/12705773.html</w:t>
      </w:r>
    </w:p>
    <w:p>
      <w:r>
        <w:t>更多相关图书推荐：https://www.jiaokey.com</w:t>
      </w:r>
    </w:p>
    <w:p>
      <w:r>
        <w:t>广东省委高校工委思想教育处、广东省高等教育局政治教育处编 其他作品：https://www.jiaokey.com/tag/广东省委高校工委思想教育处、广东省高等教育局政治教育处编.html</w:t>
      </w:r>
    </w:p>
    <w:p>
      <w:r>
        <w:t>关键词搜索：https://www.jiaokey.com/tag/建设有中国特色的社会主义理论学习文选.html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