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辉煌的历程－广东省“二五”普法先进集体、先进个人表彰暨第六次法制宣传工作会议材料汇编</w:t>
      </w:r>
    </w:p>
    <w:p>
      <w:r>
        <w:rPr>
          <w:rFonts w:ascii="宋体" w:hAnsi="宋体" w:eastAsia="宋体"/>
          <w:sz w:val="24"/>
        </w:rPr>
        <w:t>广东省普及法律常识办公室编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辉煌的历程－广东省“二五”普法先进集体、先进个人表彰暨第六次法制宣传工作会议材料汇编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本书出售、求购地址：https://www.jiaokey.com/book/detail/12705755.html</w:t>
      </w:r>
    </w:p>
    <w:p>
      <w:r>
        <w:t>更多相关图书推荐：https://www.jiaokey.com</w:t>
      </w:r>
    </w:p>
    <w:p>
      <w:r>
        <w:t>广东省普及法律常识办公室编 其他作品：https://www.jiaokey.com/tag/广东省普及法律常识办公室编.html</w:t>
      </w:r>
    </w:p>
    <w:p>
      <w:r>
        <w:t>关键词搜索：https://www.jiaokey.com/tag/辉煌的历程－广东省“二五”普法先进集体、先进个人表彰暨第六次法制宣传工作会议材料汇编.html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