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书名：老丹们的浪漫故事</w:t>
      </w:r>
    </w:p>
    <w:p>
      <w:r>
        <w:t>作者：梅子涵著</w:t>
      </w:r>
    </w:p>
    <w:p>
      <w:r>
        <w:t>出版社：武汉：湖北少年儿童出版社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老丹们的浪漫故事 评论地址：https://www.jiaokey.com/book/detail/12705461.html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