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全球化时代的文学与人  分裂体制下韩国的视角</w:t>
      </w:r>
    </w:p>
    <w:p>
      <w:r>
        <w:rPr>
          <w:rFonts w:ascii="宋体" w:hAnsi="宋体" w:eastAsia="宋体"/>
          <w:sz w:val="24"/>
        </w:rPr>
        <w:t>（韩）白乐晴著；金正浩，郑仁甲译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全球化时代的文学与人  分裂体制下韩国的视角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（韩）白乐晴著；金正浩，郑仁甲译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本书出售、求购地址：https://www.jiaokey.com/book/detail/12705455.html</w:t>
      </w:r>
    </w:p>
    <w:p>
      <w:r>
        <w:t>更多相关图书推荐：https://www.jiaokey.com</w:t>
      </w:r>
    </w:p>
    <w:p>
      <w:r>
        <w:t>（韩）白乐晴著；金正浩，郑仁甲译 其他作品：https://www.jiaokey.com/tag/（韩）白乐晴著；金正浩，郑仁甲译.html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关键词搜索：https://www.jiaokey.com/tag/全球化时代的文学与人  分裂体制下韩国的视角.html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