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那些忧伤的年轻人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那些忧伤的年轻人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本书出售、求购地址：https://www.jiaokey.com/book/detail/12705417.html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关键词搜索：https://www.jiaokey.com/tag/那些忧伤的年轻人.html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