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书名：为霞尚满天</w:t>
      </w:r>
    </w:p>
    <w:p>
      <w:r>
        <w:t>作者：《霜叶》文丛编委会编</w:t>
      </w:r>
    </w:p>
    <w:p>
      <w:r>
        <w:t>出版社：北京：北京语言大学出版社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为霞尚满天 评论地址：https://www.jiaokey.com/book/detail/12705411.html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