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黛绿的远山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黛绿的远山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本书出售、求购地址：https://www.jiaokey.com/book/detail/12705397.html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关键词搜索：https://www.jiaokey.com/tag/黛绿的远山.html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