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穿旗袍女孩的祈祷</w:t>
      </w:r>
    </w:p>
    <w:p>
      <w:r>
        <w:rPr>
          <w:rFonts w:ascii="宋体" w:hAnsi="宋体" w:eastAsia="宋体"/>
          <w:sz w:val="24"/>
        </w:rPr>
        <w:t>肖梦黎著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22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53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22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穿旗袍女孩的祈祷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肖梦黎著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南京:凤凰出版社,2009.12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散文-中国-现代-选集-散文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本书出售、求购地址：https://www.jiaokey.com/book/detail/12705395.html</w:t>
      </w:r>
    </w:p>
    <w:p>
      <w:r>
        <w:t>更多相关图书推荐：https://www.jiaokey.com</w:t>
      </w:r>
    </w:p>
    <w:p>
      <w:r>
        <w:t>肖梦黎著 其他作品：https://www.jiaokey.com/tag/肖梦黎著.html</w:t>
      </w:r>
    </w:p>
    <w:p>
      <w:r>
        <w:t>南京:凤凰出版社,2009.12 出版图书：https://www.jiaokey.com/tag/南京:凤凰出版社,2009.12.html</w:t>
      </w:r>
    </w:p>
    <w:p>
      <w:r>
        <w:t>关键词搜索：https://www.jiaokey.com/tag/散文-中国-现代-选集-散文.html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