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精神明亮的人  王开岭散文随笔自选集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精神明亮的人  王开岭散文随笔自选集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本书出售、求购地址：https://www.jiaokey.com/book/detail/12705349.html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