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再见，我的魂灵  第1卷  血与泪的洗礼</w:t>
      </w:r>
    </w:p>
    <w:p>
      <w:r>
        <w:rPr>
          <w:rFonts w:ascii="宋体" w:hAnsi="宋体" w:eastAsia="宋体"/>
          <w:sz w:val="24"/>
        </w:rPr>
        <w:t>区文伟著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再见，我的魂灵  第1卷  血与泪的洗礼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本书出售、求购地址：https://www.jiaokey.com/book/detail/12705315.html</w:t>
      </w:r>
    </w:p>
    <w:p>
      <w:r>
        <w:t>更多相关图书推荐：https://www.jiaokey.com</w:t>
      </w:r>
    </w:p>
    <w:p>
      <w:r>
        <w:t>区文伟著 其他作品：https://www.jiaokey.com/tag/区文伟著.html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关键词搜索：https://www.jiaokey.com/tag/再见，我的魂灵  第1卷  血与泪的洗礼.html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