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文化名家静思录：独语  修订版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文化名家静思录：独语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本书出售、求购地址：https://www.jiaokey.com/book/detail/12705286.html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关键词搜索：https://www.jiaokey.com/tag/文化名家静思录：独语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