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文化名家谈食录  五味  修订版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文化名家谈食录  五味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本书出售、求购地址：https://www.jiaokey.com/book/detail/12705285.html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关键词搜索：https://www.jiaokey.com/tag/文化名家谈食录  五味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