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文化名家谈史录  用破一生心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文化名家谈史录  用破一生心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本书出售、求购地址：https://www.jiaokey.com/book/detail/12705283.html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关键词搜索：https://www.jiaokey.com/tag/文化名家谈史录  用破一生心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