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仁山智水  文化名家游记  修订版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仁山智水  文化名家游记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本书出售、求购地址：https://www.jiaokey.com/book/detail/12705281.html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关键词搜索：https://www.jiaokey.com/tag/仁山智水  文化名家游记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