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随感录  钱玄同精品集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随感录  钱玄同精品集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本书出售、求购地址：https://www.jiaokey.com/book/detail/12705280.html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关键词搜索：https://www.jiaokey.com/tag/随感录  钱玄同精品集.html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