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旷夜的呼喊  萧红精品集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旷夜的呼喊  萧红精品集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本书出售、求购地址：https://www.jiaokey.com/book/detail/12705279.html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关键词搜索：https://www.jiaokey.com/tag/旷夜的呼喊  萧红精品集.html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