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无法抚慰的岁月  文化名家怀旧录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无法抚慰的岁月  文化名家怀旧录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本书出售、求购地址：https://www.jiaokey.com/book/detail/12705260.html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关键词搜索：https://www.jiaokey.com/tag/无法抚慰的岁月  文化名家怀旧录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