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女大当嫁</w:t>
      </w:r>
    </w:p>
    <w:p>
      <w:r>
        <w:rPr>
          <w:rFonts w:ascii="宋体" w:hAnsi="宋体" w:eastAsia="宋体"/>
          <w:sz w:val="24"/>
        </w:rPr>
        <w:t>林荣艺著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01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5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01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女大当嫁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林荣艺著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北京:中国工人出版社,1994.09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本书出售、求购地址：https://www.jiaokey.com/book/detail/12705243.html</w:t>
      </w:r>
    </w:p>
    <w:p>
      <w:r>
        <w:t>更多相关图书推荐：https://www.jiaokey.com</w:t>
      </w:r>
    </w:p>
    <w:p>
      <w:r>
        <w:t>林荣艺著 其他作品：https://www.jiaokey.com/tag/林荣艺著.html</w:t>
      </w:r>
    </w:p>
    <w:p>
      <w:r>
        <w:t>北京:中国工人出版社,1994.09 出版图书：https://www.jiaokey.com/tag/北京:中国工人出版社,1994.09.html</w:t>
      </w:r>
    </w:p>
    <w:p>
      <w:r>
        <w:t>关键词搜索：https://www.jiaokey.com/tag/女大当嫁.html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