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雨中的紫丁香  台湾女性抒情散文</w:t>
      </w:r>
    </w:p>
    <w:p>
      <w:r>
        <w:rPr>
          <w:rFonts w:ascii="宋体" w:hAnsi="宋体" w:eastAsia="宋体"/>
          <w:sz w:val="24"/>
        </w:rPr>
        <w:t>席慕蓉著；水湄编选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雨中的紫丁香  台湾女性抒情散文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席慕蓉著；水湄编选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本书出售、求购地址：https://www.jiaokey.com/book/detail/12705225.html</w:t>
      </w:r>
    </w:p>
    <w:p>
      <w:r>
        <w:t>更多相关图书推荐：https://www.jiaokey.com</w:t>
      </w:r>
    </w:p>
    <w:p>
      <w:r>
        <w:t>席慕蓉著；水湄编选 其他作品：https://www.jiaokey.com/tag/席慕蓉著；水湄编选.html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关键词搜索：https://www.jiaokey.com/tag/雨中的紫丁香  台湾女性抒情散文.html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